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482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Максимова Федора Викторовича,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</w:t>
      </w:r>
      <w:r>
        <w:rPr>
          <w:rFonts w:ascii="Times New Roman" w:eastAsia="Times New Roman" w:hAnsi="Times New Roman" w:cs="Times New Roman"/>
          <w:sz w:val="26"/>
          <w:szCs w:val="26"/>
        </w:rPr>
        <w:t>настоятелем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местной религиозной организации православного прихода храма в честь Святого Праведного Иова многострадального г. Нефтеюганска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юменской области Ханты-мансийской епархии русской православной церкви (Московский патриархат)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4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настоятелем местной религиозной организации православного прихода храма в честь Святого Праведного Иова многострадального г. Нефтеюганска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юменской области Ханты-мансийской епархии русской православной церкви (Московский патриархат)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Проезд 6П, стр.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14.05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27.04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 Ф.В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Ф.В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Ф.В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 Ф.В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Ф.В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местной религиозной организации православного прихода храма в честь Святого Праведного Иова многострадального г. Нефтеюганска ХМАО-Югры тюменской области Ханты-мансийской епархии русской православной церкви (Московский патриархат)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Максимова Федора Викторовича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1905260209</w:t>
      </w:r>
      <w:r>
        <w:rPr>
          <w:rFonts w:ascii="Times New Roman" w:eastAsia="Times New Roman" w:hAnsi="Times New Roman" w:cs="Times New Roman"/>
          <w:sz w:val="26"/>
          <w:szCs w:val="26"/>
        </w:rPr>
        <w:t>797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5rplc-11">
    <w:name w:val="cat-UserDefined grp-45 rplc-11"/>
    <w:basedOn w:val="DefaultParagraphFont"/>
  </w:style>
  <w:style w:type="character" w:customStyle="1" w:styleId="cat-UserDefinedgrp-46rplc-29">
    <w:name w:val="cat-UserDefined grp-46 rplc-29"/>
    <w:basedOn w:val="DefaultParagraphFont"/>
  </w:style>
  <w:style w:type="character" w:customStyle="1" w:styleId="cat-UserDefinedgrp-47rplc-50">
    <w:name w:val="cat-UserDefined grp-47 rplc-50"/>
    <w:basedOn w:val="DefaultParagraphFont"/>
  </w:style>
  <w:style w:type="character" w:customStyle="1" w:styleId="cat-UserDefinedgrp-48rplc-53">
    <w:name w:val="cat-UserDefined grp-48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